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生公说法顽石点头  道生大师传  全新小说版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生公说法顽石点头  道生大师传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本书出售、求购地址：https://www.jiaokey.com/book/detail/13419049.html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关键词搜索：https://www.jiaokey.com/tag/生公说法顽石点头  道生大师传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