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使你左右逢源的处世圣经</w:t>
      </w:r>
    </w:p>
    <w:p>
      <w:r>
        <w:rPr>
          <w:rFonts w:ascii="宋体" w:hAnsi="宋体" w:eastAsia="宋体"/>
          <w:sz w:val="24"/>
        </w:rPr>
        <w:t>胡孝天著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使你左右逢源的处世圣经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本书出售、求购地址：https://www.jiaokey.com/book/detail/13419046.html</w:t>
      </w:r>
    </w:p>
    <w:p>
      <w:r>
        <w:t>更多相关图书推荐：https://www.jiaokey.com</w:t>
      </w:r>
    </w:p>
    <w:p>
      <w:r>
        <w:t>胡孝天著 其他作品：https://www.jiaokey.com/tag/胡孝天著.html</w:t>
      </w:r>
    </w:p>
    <w:p>
      <w:r>
        <w:t>正展出版公司 出版图书：https://www.jiaokey.com/tag/正展出版公司.html</w:t>
      </w:r>
    </w:p>
    <w:p>
      <w:r>
        <w:t>关键词搜索：https://www.jiaokey.com/tag/使你左右逢源的处世圣经.html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