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书名：光复后台湾农业政策的演变  历史与社会的分析</w:t>
      </w:r>
    </w:p>
    <w:p>
      <w:r>
        <w:t>作者：廖正宏，黄俊杰，萧新煌著</w:t>
      </w:r>
    </w:p>
    <w:p>
      <w:r>
        <w:t>出版社：中央研究院民族学研究所</w:t>
      </w:r>
    </w:p>
    <w:p>
      <w:r>
        <w:t>出版日期：1986.08</w:t>
      </w:r>
    </w:p>
    <w:p>
      <w:r>
        <w:t>总页数：424</w:t>
      </w:r>
    </w:p>
    <w:p>
      <w:r>
        <w:t>更多请访问教客网: www.jiaokey.com</w:t>
      </w:r>
    </w:p>
    <w:p>
      <w:r>
        <w:t>光复后台湾农业政策的演变  历史与社会的分析 评论地址：https://www.jiaokey.com/book/detail/13419045.html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