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主题教学品尚系列丛书  品尚素描头像  1</w:t>
      </w:r>
    </w:p>
    <w:p>
      <w:r>
        <w:rPr>
          <w:rFonts w:ascii="宋体" w:hAnsi="宋体" w:eastAsia="宋体"/>
          <w:sz w:val="24"/>
        </w:rPr>
        <w:t>孔祥涛主编；今弘，成钊，郭栋编著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主题教学品尚系列丛书  品尚素描头像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孔祥涛主编；今弘，成钊，郭栋编著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本书出售、求购地址：https://www.jiaokey.com/book/detail/13419041.html</w:t>
      </w:r>
    </w:p>
    <w:p>
      <w:r>
        <w:t>更多相关图书推荐：https://www.jiaokey.com</w:t>
      </w:r>
    </w:p>
    <w:p>
      <w:r>
        <w:t>孔祥涛主编；今弘，成钊，郭栋编著 其他作品：https://www.jiaokey.com/tag/孔祥涛主编；今弘，成钊，郭栋编著.html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关键词搜索：https://www.jiaokey.com/tag/主题教学品尚系列丛书  品尚素描头像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