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1  我的信仰  四十自述  中国新文学运动小史 胡适口述自传  附录：胡适年谱、日记、家传、年表</w:t>
      </w:r>
    </w:p>
    <w:p>
      <w:r>
        <w:t>作者：欧阳哲生编</w:t>
      </w:r>
    </w:p>
    <w:p>
      <w:r>
        <w:t>出版社：北京大学出版社</w:t>
      </w:r>
    </w:p>
    <w:p>
      <w:r>
        <w:t>出版日期：2013.10</w:t>
      </w:r>
    </w:p>
    <w:p>
      <w:r>
        <w:t>总页数：562</w:t>
      </w:r>
    </w:p>
    <w:p>
      <w:r>
        <w:t>更多请访问教客网: www.jiaokey.com</w:t>
      </w:r>
    </w:p>
    <w:p>
      <w:r>
        <w:t>胡适文集  1  我的信仰  四十自述  中国新文学运动小史 胡适口述自传  附录：胡适年谱、日记、家传、年表 评论地址：https://www.jiaokey.com/book/detail/13419025.html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