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移动执法系统设计与应用</w:t>
      </w:r>
    </w:p>
    <w:p>
      <w:r>
        <w:rPr>
          <w:rFonts w:ascii="宋体" w:hAnsi="宋体" w:eastAsia="宋体"/>
          <w:sz w:val="24"/>
        </w:rPr>
        <w:t>曹林青主编；罗时龙，贾志武，张兵副主编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移动执法系统设计与应用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曹林青主编；罗时龙，贾志武，张兵副主编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本书出售、求购地址：https://www.jiaokey.com/book/detail/13419021.html</w:t>
      </w:r>
    </w:p>
    <w:p>
      <w:r>
        <w:t>更多相关图书推荐：https://www.jiaokey.com</w:t>
      </w:r>
    </w:p>
    <w:p>
      <w:r>
        <w:t>曹林青主编；罗时龙，贾志武，张兵副主编 其他作品：https://www.jiaokey.com/tag/曹林青主编；罗时龙，贾志武，张兵副主编.html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关键词搜索：https://www.jiaokey.com/tag/移动执法系统设计与应用.html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