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观雾生态旅游</w:t>
      </w:r>
    </w:p>
    <w:p>
      <w:r>
        <w:rPr>
          <w:rFonts w:ascii="宋体" w:hAnsi="宋体" w:eastAsia="宋体"/>
          <w:sz w:val="24"/>
        </w:rPr>
        <w:t>黄德雄著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观雾生态旅游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内政部营建署雪霸国家公园管理处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本书出售、求购地址：https://www.jiaokey.com/book/detail/13418977.html</w:t>
      </w:r>
    </w:p>
    <w:p>
      <w:r>
        <w:t>更多相关图书推荐：https://www.jiaokey.com</w:t>
      </w:r>
    </w:p>
    <w:p>
      <w:r>
        <w:t>黄德雄著 其他作品：https://www.jiaokey.com/tag/黄德雄著.html</w:t>
      </w:r>
    </w:p>
    <w:p>
      <w:r>
        <w:t>内政部营建署雪霸国家公园管理处 出版图书：https://www.jiaokey.com/tag/内政部营建署雪霸国家公园管理处.html</w:t>
      </w:r>
    </w:p>
    <w:p>
      <w:r>
        <w:t>关键词搜索：https://www.jiaokey.com/tag/观雾生态旅游.html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