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野性唯物主义=Wild materialism : the ethic of terror and the modern republic</w:t>
      </w:r>
    </w:p>
    <w:p>
      <w:r>
        <w:rPr>
          <w:rFonts w:ascii="宋体" w:hAnsi="宋体" w:eastAsia="宋体"/>
          <w:sz w:val="24"/>
        </w:rPr>
        <w:t>（美）雅克·莱兹拉著；王钦等译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野性唯物主义=Wild materialism : the ethic of terror and the modern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（美）雅克·莱兹拉著；王钦等译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本书出售、求购地址：https://www.jiaokey.com/book/detail/13418950.html</w:t>
      </w:r>
    </w:p>
    <w:p>
      <w:r>
        <w:t>更多相关图书推荐：https://www.jiaokey.com</w:t>
      </w:r>
    </w:p>
    <w:p>
      <w:r>
        <w:t>（美）雅克·莱兹拉著；王钦等译 其他作品：https://www.jiaokey.com/tag/（美）雅克·莱兹拉著；王钦等译.html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关键词搜索：https://www.jiaokey.com/tag/野性唯物主义=Wild materialism : the ethic of terror and the modern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