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他们以为他们是自由的  1933-1945年间的德国人</w:t>
      </w:r>
    </w:p>
    <w:p>
      <w:r>
        <w:rPr>
          <w:rFonts w:ascii="宋体" w:hAnsi="宋体" w:eastAsia="宋体"/>
          <w:sz w:val="24"/>
        </w:rPr>
        <w:t>（美）米尔顿·迈耶（MiltonMayer）著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他们以为他们是自由的  1933-1945年间的德国人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（美）米尔顿·迈耶（MiltonMayer）著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本书出售、求购地址：https://www.jiaokey.com/book/detail/13418949.html</w:t>
      </w:r>
    </w:p>
    <w:p>
      <w:r>
        <w:t>更多相关图书推荐：https://www.jiaokey.com</w:t>
      </w:r>
    </w:p>
    <w:p>
      <w:r>
        <w:t>（美）米尔顿·迈耶（MiltonMayer）著 其他作品：https://www.jiaokey.com/tag/（美）米尔顿·迈耶（MiltonMayer）著.html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关键词搜索：https://www.jiaokey.com/tag/他们以为他们是自由的  1933-1945年间的德国人.html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