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美国佬都是骗子  英汉双语对照</w:t>
      </w:r>
    </w:p>
    <w:p>
      <w:r>
        <w:rPr>
          <w:rFonts w:ascii="宋体" w:hAnsi="宋体" w:eastAsia="宋体"/>
          <w:sz w:val="24"/>
        </w:rPr>
        <w:t>（英国）约瑟夫·康拉德等著；胡宝贵译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美国佬都是骗子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（英国）约瑟夫·康拉德等著；胡宝贵译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本书出售、求购地址：https://www.jiaokey.com/book/detail/13418947.html</w:t>
      </w:r>
    </w:p>
    <w:p>
      <w:r>
        <w:t>更多相关图书推荐：https://www.jiaokey.com</w:t>
      </w:r>
    </w:p>
    <w:p>
      <w:r>
        <w:t>（英国）约瑟夫·康拉德等著；胡宝贵译 其他作品：https://www.jiaokey.com/tag/（英国）约瑟夫·康拉德等著；胡宝贵译.html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关键词搜索：https://www.jiaokey.com/tag/美国佬都是骗子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