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去你家玩好吗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去你家玩好吗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本书出售、求购地址：https://www.jiaokey.com/book/detail/13418944.html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关键词搜索：https://www.jiaokey.com/tag/去你家玩好吗.html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