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成功服务业获利64原则</w:t>
      </w:r>
    </w:p>
    <w:p>
      <w:r>
        <w:rPr>
          <w:rFonts w:ascii="宋体" w:hAnsi="宋体" w:eastAsia="宋体"/>
          <w:sz w:val="24"/>
        </w:rPr>
        <w:t>荒田英路著；陈美姬译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成功服务业获利64原则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荒田英路著；陈美姬译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本书出售、求购地址：https://www.jiaokey.com/book/detail/13418936.html</w:t>
      </w:r>
    </w:p>
    <w:p>
      <w:r>
        <w:t>更多相关图书推荐：https://www.jiaokey.com</w:t>
      </w:r>
    </w:p>
    <w:p>
      <w:r>
        <w:t>荒田英路著；陈美姬译 其他作品：https://www.jiaokey.com/tag/荒田英路著；陈美姬译.html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关键词搜索：https://www.jiaokey.com/tag/成功服务业获利64原则.html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