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重返伯明翰  英国文化研究的系谱学考察</w:t>
      </w:r>
    </w:p>
    <w:p>
      <w:r>
        <w:rPr>
          <w:rFonts w:ascii="宋体" w:hAnsi="宋体" w:eastAsia="宋体"/>
          <w:sz w:val="24"/>
        </w:rPr>
        <w:t>徐德林著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重返伯明翰  英国文化研究的系谱学考察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本书出售、求购地址：https://www.jiaokey.com/book/detail/13418927.html</w:t>
      </w:r>
    </w:p>
    <w:p>
      <w:r>
        <w:t>更多相关图书推荐：https://www.jiaokey.com</w:t>
      </w:r>
    </w:p>
    <w:p>
      <w:r>
        <w:t>徐德林著 其他作品：https://www.jiaokey.com/tag/徐德林著.html</w:t>
      </w:r>
    </w:p>
    <w:p>
      <w:r>
        <w:t>北京大学出版社 出版图书：https://www.jiaokey.com/tag/北京大学出版社.html</w:t>
      </w:r>
    </w:p>
    <w:p>
      <w:r>
        <w:t>关键词搜索：https://www.jiaokey.com/tag/重返伯明翰  英国文化研究的系谱学考察.html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