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乔伊斯文论政论集</w:t>
      </w:r>
    </w:p>
    <w:p>
      <w:r>
        <w:rPr>
          <w:rFonts w:ascii="宋体" w:hAnsi="宋体" w:eastAsia="宋体"/>
          <w:sz w:val="24"/>
        </w:rPr>
        <w:t>（爱尔兰）詹姆斯·乔伊斯著；（美）埃尔斯沃思·梅森，理查德·艾尔曼编；姚君伟，郝素玲译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乔伊斯文论政论集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（爱尔兰）詹姆斯·乔伊斯著；（美）埃尔斯沃思·梅森，理查德·艾尔曼编；姚君伟，郝素玲译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本书出售、求购地址：https://www.jiaokey.com/book/detail/13418926.html</w:t>
      </w:r>
    </w:p>
    <w:p>
      <w:r>
        <w:t>更多相关图书推荐：https://www.jiaokey.com</w:t>
      </w:r>
    </w:p>
    <w:p>
      <w:r>
        <w:t>（爱尔兰）詹姆斯·乔伊斯著；（美）埃尔斯沃思·梅森，理查德·艾尔曼编；姚君伟，郝素玲译 其他作品：https://www.jiaokey.com/tag/（爱尔兰）詹姆斯·乔伊斯著；（美）埃尔斯沃思·梅森，理查德·艾尔曼编；姚君伟，郝素玲译.html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关键词搜索：https://www.jiaokey.com/tag/乔伊斯文论政论集.html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