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书名：红雨  一个中国县域七个世纪的暴力史</w:t>
      </w:r>
    </w:p>
    <w:p>
      <w:r>
        <w:t>作者：（美）罗威廉著；李里峰等译</w:t>
      </w:r>
    </w:p>
    <w:p>
      <w:r>
        <w:t>出版社：</w:t>
      </w:r>
    </w:p>
    <w:p>
      <w:r>
        <w:t>出版日期：2014.01</w:t>
      </w:r>
    </w:p>
    <w:p>
      <w:r>
        <w:t>总页数：415</w:t>
      </w:r>
    </w:p>
    <w:p>
      <w:r>
        <w:t>更多请访问教客网: www.jiaokey.com</w:t>
      </w:r>
    </w:p>
    <w:p>
      <w:r>
        <w:t>红雨  一个中国县域七个世纪的暴力史 评论地址：https://www.jiaokey.com/book/detail/13418921.html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