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跟我们做知识管理=Apractical experience in knowledge management</w:t>
      </w:r>
    </w:p>
    <w:p>
      <w:r>
        <w:rPr>
          <w:rFonts w:ascii="宋体" w:hAnsi="宋体" w:eastAsia="宋体"/>
          <w:sz w:val="24"/>
        </w:rPr>
        <w:t>葛新红，黄斯涵编著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跟我们做知识管理=Apractical experience in knowledge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葛新红，黄斯涵编著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本书出售、求购地址：https://www.jiaokey.com/book/detail/13418917.html</w:t>
      </w:r>
    </w:p>
    <w:p>
      <w:r>
        <w:t>更多相关图书推荐：https://www.jiaokey.com</w:t>
      </w:r>
    </w:p>
    <w:p>
      <w:r>
        <w:t>葛新红，黄斯涵编著 其他作品：https://www.jiaokey.com/tag/葛新红，黄斯涵编著.html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关键词搜索：https://www.jiaokey.com/tag/跟我们做知识管理=Apractical experience in knowledge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