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历炼精魂  新中国戏曲改造考论</w:t>
      </w:r>
    </w:p>
    <w:p>
      <w:r>
        <w:rPr>
          <w:rFonts w:ascii="宋体" w:hAnsi="宋体" w:eastAsia="宋体"/>
          <w:sz w:val="24"/>
        </w:rPr>
        <w:t>张炼红著；王晓明主编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历炼精魂  新中国戏曲改造考论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张炼红著；王晓明主编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本书出售、求购地址：https://www.jiaokey.com/book/detail/13418906.html</w:t>
      </w:r>
    </w:p>
    <w:p>
      <w:r>
        <w:t>更多相关图书推荐：https://www.jiaokey.com</w:t>
      </w:r>
    </w:p>
    <w:p>
      <w:r>
        <w:t>张炼红著；王晓明主编 其他作品：https://www.jiaokey.com/tag/张炼红著；王晓明主编.html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关键词搜索：https://www.jiaokey.com/tag/历炼精魂  新中国戏曲改造考论.html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