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书名：中国书法大师经典研究系列  邓石如</w:t>
      </w:r>
    </w:p>
    <w:p>
      <w:r>
        <w:t>作者：洪亮编著</w:t>
      </w:r>
    </w:p>
    <w:p>
      <w:r>
        <w:t>出版社：北京:中国书店,2012.03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中国书法大师经典研究系列  邓石如 评论地址：https://www.jiaokey.com/book/detail/13418899.html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