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中国盐业总公司考察</w:t>
      </w:r>
    </w:p>
    <w:p>
      <w:r>
        <w:rPr>
          <w:rFonts w:ascii="宋体" w:hAnsi="宋体" w:eastAsia="宋体"/>
          <w:sz w:val="24"/>
        </w:rPr>
        <w:t>黄群慧，钟宏武，张蒽，魏秀丽等编著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中国盐业总公司考察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黄群慧，钟宏武，张蒽，魏秀丽等编著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本书出售、求购地址：https://www.jiaokey.com/book/detail/13418867.html</w:t>
      </w:r>
    </w:p>
    <w:p>
      <w:r>
        <w:t>更多相关图书推荐：https://www.jiaokey.com</w:t>
      </w:r>
    </w:p>
    <w:p>
      <w:r>
        <w:t>黄群慧，钟宏武，张蒽，魏秀丽等编著 其他作品：https://www.jiaokey.com/tag/黄群慧，钟宏武，张蒽，魏秀丽等编著.html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关键词搜索：https://www.jiaokey.com/tag/中国盐业总公司考察.html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