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孙子兵法与计谋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本书出售、求购地址：https://www.jiaokey.com/book/detail/13418859.html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正展出版公司 出版图书：https://www.jiaokey.com/tag/正展出版公司.html</w:t>
      </w:r>
    </w:p>
    <w:p>
      <w:r>
        <w:t>关键词搜索：https://www.jiaokey.com/tag/孙子兵法与计谋.html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