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书名：康健寨山水画—回望纯真年代</w:t>
      </w:r>
    </w:p>
    <w:p>
      <w:r>
        <w:t>作者：康健&lt;font color=Red&gt;寨&lt;/font&gt;绘</w:t>
      </w:r>
    </w:p>
    <w:p>
      <w:r>
        <w:t>出版社：北京:中国书店出版社,2013.01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康健寨山水画—回望纯真年代 评论地址：https://www.jiaokey.com/book/detail/13418852.html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