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蒋军虎2014MBA  、MPA  、MPAcc  等专业学位考研英语  2  高分作文老蒋笔记  写作套路+经典范文+背诵模板+历年真题精解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蒋军虎2014MBA  、MPA  、MPAcc  等专业学位考研英语  2  高分作文老蒋笔记  写作套路+经典范文+背诵模板+历年真题精解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本书出售、求购地址：https://www.jiaokey.com/book/detail/13418828.html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关键词搜索：https://www.jiaokey.com/tag/蒋军虎2014MBA  、MPA  、MPAcc  等专业学位考研英语  2  高分作文老蒋笔记  写作套路+经典范文+背诵模板+历年真题精解.html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