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於黄忠主编；赵彦明，池水莲，彭健新，梁文耀参编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於黄忠主编；赵彦明，池水莲，彭健新，梁文耀参编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本书出售、求购地址：https://www.jiaokey.com/book/detail/13418822.html</w:t>
      </w:r>
    </w:p>
    <w:p>
      <w:r>
        <w:t>更多相关图书推荐：https://www.jiaokey.com</w:t>
      </w:r>
    </w:p>
    <w:p>
      <w:r>
        <w:t>於黄忠主编；赵彦明，池水莲，彭健新，梁文耀参编 其他作品：https://www.jiaokey.com/tag/於黄忠主编；赵彦明，池水莲，彭健新，梁文耀参编.html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