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第8册  液体灌装机械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第8册  液体灌装机械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本书出售、求购地址：https://www.jiaokey.com/book/detail/13418820.html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第8册  液体灌装机械.html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