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书名：多学科视角下的监狱行刑问题研究</w:t>
      </w:r>
    </w:p>
    <w:p>
      <w:r>
        <w:t>作者：贾洛川主编；王志亮副主编；王志亮，刘崇亮，陈士涵等撰稿</w:t>
      </w:r>
    </w:p>
    <w:p>
      <w:r>
        <w:t>出版社：北京：中国法制出版社</w:t>
      </w:r>
    </w:p>
    <w:p>
      <w:r>
        <w:t>出版日期：2013.07</w:t>
      </w:r>
    </w:p>
    <w:p>
      <w:r>
        <w:t>总页数：394</w:t>
      </w:r>
    </w:p>
    <w:p>
      <w:r>
        <w:t>更多请访问教客网: www.jiaokey.com</w:t>
      </w:r>
    </w:p>
    <w:p>
      <w:r>
        <w:t>多学科视角下的监狱行刑问题研究 评论地址：https://www.jiaokey.com/book/detail/13418818.html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