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书名：给心灵正能量  高校心理委员工作理论与实践</w:t>
      </w:r>
    </w:p>
    <w:p>
      <w:r>
        <w:t>作者：王丹平编著</w:t>
      </w:r>
    </w:p>
    <w:p>
      <w:r>
        <w:t>出版社：广州：华南理工大学出版社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给心灵正能量  高校心理委员工作理论与实践 评论地址：https://www.jiaokey.com/book/detail/13418815.html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