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产业专利分析报告  第10册  功率半导体器件</w:t>
      </w:r>
    </w:p>
    <w:p>
      <w:r>
        <w:rPr>
          <w:rFonts w:ascii="宋体" w:hAnsi="宋体" w:eastAsia="宋体"/>
          <w:sz w:val="24"/>
        </w:rPr>
        <w:t>杨铁军主编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产业专利分析报告  第10册  功率半导体器件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杨铁军主编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本书出售、求购地址：https://www.jiaokey.com/book/detail/13418811.html</w:t>
      </w:r>
    </w:p>
    <w:p>
      <w:r>
        <w:t>更多相关图书推荐：https://www.jiaokey.com</w:t>
      </w:r>
    </w:p>
    <w:p>
      <w:r>
        <w:t>杨铁军主编 其他作品：https://www.jiaokey.com/tag/杨铁军主编.html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关键词搜索：https://www.jiaokey.com/tag/产业专利分析报告  第10册  功率半导体器件.html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