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杜拉克谈知识管理</w:t>
      </w:r>
    </w:p>
    <w:p>
      <w:r>
        <w:rPr>
          <w:rFonts w:ascii="宋体" w:hAnsi="宋体" w:eastAsia="宋体"/>
          <w:sz w:val="24"/>
        </w:rPr>
        <w:t>王霆，陈勇，袁淳等编著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杜拉克谈知识管理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王霆，陈勇，袁淳等编著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本书出售、求购地址：https://www.jiaokey.com/book/detail/13418802.html</w:t>
      </w:r>
    </w:p>
    <w:p>
      <w:r>
        <w:t>更多相关图书推荐：https://www.jiaokey.com</w:t>
      </w:r>
    </w:p>
    <w:p>
      <w:r>
        <w:t>王霆，陈勇，袁淳等编著 其他作品：https://www.jiaokey.com/tag/王霆，陈勇，袁淳等编著.html</w:t>
      </w:r>
    </w:p>
    <w:p>
      <w:r>
        <w:t>台湾：水星文化事业出版社 出版图书：https://www.jiaokey.com/tag/台湾：水星文化事业出版社.html</w:t>
      </w:r>
    </w:p>
    <w:p>
      <w:r>
        <w:t>关键词搜索：https://www.jiaokey.com/tag/杜拉克谈知识管理.html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