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书名：狮舞岭南龙腾南海  大沥杯广东省首届全国龙狮龙舟摄影大展作品集</w:t>
      </w:r>
    </w:p>
    <w:p>
      <w:r>
        <w:t>作者：广东省摄影家协会，《中国摄影报》社，佛山市南海区文体旅游局，佛山市南海区大&lt;font color=Red&gt;沥&lt;/font&gt;镇人民政府编</w:t>
      </w:r>
    </w:p>
    <w:p>
      <w:r>
        <w:t>出版社：广州：华南理工大学出版社</w:t>
      </w:r>
    </w:p>
    <w:p>
      <w:r>
        <w:t>出版日期：2013.08</w:t>
      </w:r>
    </w:p>
    <w:p>
      <w:r>
        <w:t>总页数：140</w:t>
      </w:r>
    </w:p>
    <w:p>
      <w:r>
        <w:t>更多请访问教客网: www.jiaokey.com</w:t>
      </w:r>
    </w:p>
    <w:p>
      <w:r>
        <w:t>狮舞岭南龙腾南海  大沥杯广东省首届全国龙狮龙舟摄影大展作品集 评论地址：https://www.jiaokey.com/book/detail/13418796.html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