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第15册  高性能橡胶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第15册  高性能橡胶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本书出售、求购地址：https://www.jiaokey.com/book/detail/13418795.html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第15册  高性能橡胶.html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