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庄子集释</w:t>
      </w:r>
    </w:p>
    <w:p>
      <w:r>
        <w:rPr>
          <w:rFonts w:ascii="宋体" w:hAnsi="宋体" w:eastAsia="宋体"/>
          <w:sz w:val="24"/>
        </w:rPr>
        <w:t>（清）郭庆藩辑；（民国）王孝鱼点校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（清）郭庆藩辑；（民国）王孝鱼点校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顶洲文化事业有限公司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本书出售、求购地址：https://www.jiaokey.com/book/detail/13418778.html</w:t>
      </w:r>
    </w:p>
    <w:p>
      <w:r>
        <w:t>更多相关图书推荐：https://www.jiaokey.com</w:t>
      </w:r>
    </w:p>
    <w:p>
      <w:r>
        <w:t>（清）郭庆藩辑；（民国）王孝鱼点校 其他作品：https://www.jiaokey.com/tag/（清）郭庆藩辑；（民国）王孝鱼点校.html</w:t>
      </w:r>
    </w:p>
    <w:p>
      <w:r>
        <w:t>顶洲文化事业有限公司 出版图书：https://www.jiaokey.com/tag/顶洲文化事业有限公司.html</w:t>
      </w:r>
    </w:p>
    <w:p>
      <w:r>
        <w:t>关键词搜索：https://www.jiaokey.com/tag/庄子集释.html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