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 初级起步篇  2  第2版=Boya Chinese Elementary II Second Edition</w:t>
      </w:r>
    </w:p>
    <w:p>
      <w:r>
        <w:t>作者：李晓琪主编；徐晶凝，任雪梅编著</w:t>
      </w:r>
    </w:p>
    <w:p>
      <w:r>
        <w:t>出版社：北京大学出版社</w:t>
      </w:r>
    </w:p>
    <w:p>
      <w:r>
        <w:t>出版日期：2013.04</w:t>
      </w:r>
    </w:p>
    <w:p>
      <w:r>
        <w:t>总页数：175</w:t>
      </w:r>
    </w:p>
    <w:p>
      <w:r>
        <w:t>更多请访问教客网: www.jiaokey.com</w:t>
      </w:r>
    </w:p>
    <w:p>
      <w:r>
        <w:t>博雅汉语  初级起步篇  2  第2版=Boya Chinese Elementary II Second Edition 评论地址：https://www.jiaokey.com/book/detail/13418758.html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