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华侨历练一百则</w:t>
      </w:r>
    </w:p>
    <w:p>
      <w:r>
        <w:rPr>
          <w:rFonts w:ascii="宋体" w:hAnsi="宋体" w:eastAsia="宋体"/>
          <w:sz w:val="24"/>
        </w:rPr>
        <w:t>白神义夫著；杨宏儒译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华侨历练一百则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白神义夫著；杨宏儒译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汉欣文化事业有限公司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本书出售、求购地址：https://www.jiaokey.com/book/detail/13418754.html</w:t>
      </w:r>
    </w:p>
    <w:p>
      <w:r>
        <w:t>更多相关图书推荐：https://www.jiaokey.com</w:t>
      </w:r>
    </w:p>
    <w:p>
      <w:r>
        <w:t>白神义夫著；杨宏儒译 其他作品：https://www.jiaokey.com/tag/白神义夫著；杨宏儒译.html</w:t>
      </w:r>
    </w:p>
    <w:p>
      <w:r>
        <w:t>汉欣文化事业有限公司 出版图书：https://www.jiaokey.com/tag/汉欣文化事业有限公司.html</w:t>
      </w:r>
    </w:p>
    <w:p>
      <w:r>
        <w:t>关键词搜索：https://www.jiaokey.com/tag/华侨历练一百则.html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