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欺骗术  施智用谋的对敌艺术</w:t>
      </w:r>
    </w:p>
    <w:p>
      <w:r>
        <w:rPr>
          <w:rFonts w:ascii="宋体" w:hAnsi="宋体" w:eastAsia="宋体"/>
          <w:sz w:val="24"/>
        </w:rPr>
        <w:t>周正舒，宋锦华编著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欺骗术  施智用谋的对敌艺术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周正舒，宋锦华编著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本书出售、求购地址：https://www.jiaokey.com/book/detail/13418753.html</w:t>
      </w:r>
    </w:p>
    <w:p>
      <w:r>
        <w:t>更多相关图书推荐：https://www.jiaokey.com</w:t>
      </w:r>
    </w:p>
    <w:p>
      <w:r>
        <w:t>周正舒，宋锦华编著 其他作品：https://www.jiaokey.com/tag/周正舒，宋锦华编著.html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关键词搜索：https://www.jiaokey.com/tag/欺骗术  施智用谋的对敌艺术.html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