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精典文库  诱惑者</w:t>
      </w:r>
    </w:p>
    <w:p>
      <w:r>
        <w:rPr>
          <w:rFonts w:ascii="宋体" w:hAnsi="宋体" w:eastAsia="宋体"/>
          <w:sz w:val="24"/>
        </w:rPr>
        <w:t>（爱尔兰）约翰·班维尔著；金晓宇译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精典文库  诱惑者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（爱尔兰）约翰·班维尔著；金晓宇译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本书出售、求购地址：https://www.jiaokey.com/book/detail/13418719.html</w:t>
      </w:r>
    </w:p>
    <w:p>
      <w:r>
        <w:t>更多相关图书推荐：https://www.jiaokey.com</w:t>
      </w:r>
    </w:p>
    <w:p>
      <w:r>
        <w:t>（爱尔兰）约翰·班维尔著；金晓宇译 其他作品：https://www.jiaokey.com/tag/（爱尔兰）约翰·班维尔著；金晓宇译.html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关键词搜索：https://www.jiaokey.com/tag/精典文库  诱惑者.html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