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书名：金属基复合材料加工</w:t>
      </w:r>
    </w:p>
    <w:p>
      <w:r>
        <w:t>作者：（葡）大卫姆编</w:t>
      </w:r>
    </w:p>
    <w:p>
      <w:r>
        <w:t>出版社：北京:国防工业出版社,2013.08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金属基复合材料加工 评论地址：https://www.jiaokey.com/book/detail/13418651.html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