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铝用炭素材料标准汇编</w:t>
      </w:r>
    </w:p>
    <w:p>
      <w:r>
        <w:rPr>
          <w:rFonts w:ascii="宋体" w:hAnsi="宋体" w:eastAsia="宋体"/>
          <w:sz w:val="24"/>
        </w:rPr>
        <w:t>马存真，郎光辉编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铝用炭素材料标准汇编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马存真，郎光辉编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本书出售、求购地址：https://www.jiaokey.com/book/detail/13418635.html</w:t>
      </w:r>
    </w:p>
    <w:p>
      <w:r>
        <w:t>更多相关图书推荐：https://www.jiaokey.com</w:t>
      </w:r>
    </w:p>
    <w:p>
      <w:r>
        <w:t>马存真，郎光辉编 其他作品：https://www.jiaokey.com/tag/马存真，郎光辉编.html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关键词搜索：https://www.jiaokey.com/tag/铝用炭素材料标准汇编.html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