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书名：金属氧化物/尼龙1010复合材料热力学性能与摩擦热行为研究</w:t>
      </w:r>
    </w:p>
    <w:p>
      <w:r>
        <w:t>作者：韩东太著</w:t>
      </w:r>
    </w:p>
    <w:p>
      <w:r>
        <w:t>出版社：徐州:中国矿业大学出版社,2013.05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金属氧化物/尼龙1010复合材料热力学性能与摩擦热行为研究 评论地址：https://www.jiaokey.com/book/detail/13418634.html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