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书名：当代铝箔生产工艺及装备</w:t>
      </w:r>
    </w:p>
    <w:p>
      <w:r>
        <w:t>作者：辛达夫编著</w:t>
      </w:r>
    </w:p>
    <w:p>
      <w:r>
        <w:t>出版社：北京：冶金工业出版社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当代铝箔生产工艺及装备 评论地址：https://www.jiaokey.com/book/detail/13418618.html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