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书名：文化育警丛书  热血金盾</w:t>
      </w:r>
    </w:p>
    <w:p>
      <w:r>
        <w:t>作者：王树国主编</w:t>
      </w:r>
    </w:p>
    <w:p>
      <w:r>
        <w:t>出版社：青岛：青岛出版社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文化育警丛书  热血金盾 评论地址：https://www.jiaokey.com/book/detail/13418560.html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