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范锡林少年传奇小说  3  我的师傅是魔侠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范锡林少年传奇小说  3  我的师傅是魔侠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本书出售、求购地址：https://www.jiaokey.com/book/detail/13418547.html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关键词搜索：https://www.jiaokey.com/tag/范锡林少年传奇小说  3  我的师傅是魔侠.html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