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生活中的奇妙的化学  从厨房到客厅，分子无处不在</w:t>
      </w:r>
    </w:p>
    <w:p>
      <w:r>
        <w:rPr>
          <w:rFonts w:ascii="宋体" w:hAnsi="宋体" w:eastAsia="宋体"/>
          <w:sz w:val="24"/>
        </w:rPr>
        <w:t>（法）韦斯耶，（法）热尔贝著；盖莲香，王明强等译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生活中的奇妙的化学  从厨房到客厅，分子无处不在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（法）韦斯耶，（法）热尔贝著；盖莲香，王明强等译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本书出售、求购地址：https://www.jiaokey.com/book/detail/13418544.html</w:t>
      </w:r>
    </w:p>
    <w:p>
      <w:r>
        <w:t>更多相关图书推荐：https://www.jiaokey.com</w:t>
      </w:r>
    </w:p>
    <w:p>
      <w:r>
        <w:t>（法）韦斯耶，（法）热尔贝著；盖莲香，王明强等译 其他作品：https://www.jiaokey.com/tag/（法）韦斯耶，（法）热尔贝著；盖莲香，王明强等译.html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关键词搜索：https://www.jiaokey.com/tag/生活中的奇妙的化学  从厨房到客厅，分子无处不在.html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