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菜根谭心经  人生的滋味  中英文对照</w:t>
      </w:r>
    </w:p>
    <w:p>
      <w:r>
        <w:rPr>
          <w:rFonts w:ascii="宋体" w:hAnsi="宋体" w:eastAsia="宋体"/>
          <w:sz w:val="24"/>
        </w:rPr>
        <w:t>蔡志忠编绘；（美）布雅，（美）拉思杰博士等译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菜根谭心经  人生的滋味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蔡志忠编绘；（美）布雅，（美）拉思杰博士等译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本书出售、求购地址：https://www.jiaokey.com/book/detail/13418538.html</w:t>
      </w:r>
    </w:p>
    <w:p>
      <w:r>
        <w:t>更多相关图书推荐：https://www.jiaokey.com</w:t>
      </w:r>
    </w:p>
    <w:p>
      <w:r>
        <w:t>蔡志忠编绘；（美）布雅，（美）拉思杰博士等译 其他作品：https://www.jiaokey.com/tag/蔡志忠编绘；（美）布雅，（美）拉思杰博士等译.html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关键词搜索：https://www.jiaokey.com/tag/菜根谭心经  人生的滋味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