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书名：列子说韩非子说  御风而行的哲思  法家的峻言  中英文对照</w:t>
      </w:r>
    </w:p>
    <w:p>
      <w:r>
        <w:t>作者：蔡志忠编绘；（美）布雅译</w:t>
      </w:r>
    </w:p>
    <w:p>
      <w:r>
        <w:t>出版社：北京:现代出版社,2013.10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列子说韩非子说  御风而行的哲思  法家的峻言  中英文对照 评论地址：https://www.jiaokey.com/book/detail/13418537.html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