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时尚与政治  广东民众日常着装时尚  1966-1976</w:t>
      </w:r>
    </w:p>
    <w:p>
      <w:r>
        <w:rPr>
          <w:rFonts w:ascii="宋体" w:hAnsi="宋体" w:eastAsia="宋体"/>
          <w:sz w:val="24"/>
        </w:rPr>
        <w:t>孙沛东著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时尚与政治  广东民众日常着装时尚  1966-1976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孙沛东著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本书出售、求购地址：https://www.jiaokey.com/book/detail/13418532.html</w:t>
      </w:r>
    </w:p>
    <w:p>
      <w:r>
        <w:t>更多相关图书推荐：https://www.jiaokey.com</w:t>
      </w:r>
    </w:p>
    <w:p>
      <w:r>
        <w:t>孙沛东著 其他作品：https://www.jiaokey.com/tag/孙沛东著.html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关键词搜索：https://www.jiaokey.com/tag/时尚与政治  广东民众日常着装时尚  1966-1976.html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