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后小波与变分理论及其在图像修复中的应用</w:t>
      </w:r>
    </w:p>
    <w:p>
      <w:r>
        <w:rPr>
          <w:rFonts w:ascii="宋体" w:hAnsi="宋体" w:eastAsia="宋体"/>
          <w:sz w:val="24"/>
        </w:rPr>
        <w:t>徐晨；李敏；张维强；孙晓丽；宋宜美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后小波与变分理论及其在图像修复中的应用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徐晨；李敏；张维强；孙晓丽；宋宜美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本书出售、求购地址：https://www.jiaokey.com/book/detail/13418486.html</w:t>
      </w:r>
    </w:p>
    <w:p>
      <w:r>
        <w:t>更多相关图书推荐：https://www.jiaokey.com</w:t>
      </w:r>
    </w:p>
    <w:p>
      <w:r>
        <w:t>徐晨；李敏；张维强；孙晓丽；宋宜美 其他作品：https://www.jiaokey.com/tag/徐晨；李敏；张维强；孙晓丽；宋宜美.html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关键词搜索：https://www.jiaokey.com/tag/后小波与变分理论及其在图像修复中的应用.html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