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书名：故事国  全彩插图版</w:t>
      </w:r>
    </w:p>
    <w:p>
      <w:r>
        <w:t>作者：（美）伊丽莎白·哈丽桑著；谢容容绘；林睿哲译</w:t>
      </w:r>
    </w:p>
    <w:p>
      <w:r>
        <w:t>出版社：武汉:武汉出版社,2013.11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故事国  全彩插图版 评论地址：https://www.jiaokey.com/book/detail/13418481.html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