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你可以怀疑星星是火焰</w:t>
      </w:r>
    </w:p>
    <w:p>
      <w:r>
        <w:rPr>
          <w:rFonts w:ascii="宋体" w:hAnsi="宋体" w:eastAsia="宋体"/>
          <w:sz w:val="24"/>
        </w:rPr>
        <w:t>罗拉著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8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你可以怀疑星星是火焰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本书出售、求购地址：https://www.jiaokey.com/book/detail/13418461.html</w:t>
      </w:r>
    </w:p>
    <w:p>
      <w:r>
        <w:t>更多相关图书推荐：https://www.jiaokey.com</w:t>
      </w:r>
    </w:p>
    <w:p>
      <w:r>
        <w:t>罗拉著 其他作品：https://www.jiaokey.com/tag/罗拉著.html</w:t>
      </w:r>
    </w:p>
    <w:p>
      <w:r>
        <w:t>南京:译林出版社,2013.09 出版图书：https://www.jiaokey.com/tag/南京:译林出版社,2013.09.html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