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书名：心灵素描  大师笔下的情感</w:t>
      </w:r>
    </w:p>
    <w:p>
      <w:r>
        <w:t>作者：孙俊峰，凯琳主编</w:t>
      </w:r>
    </w:p>
    <w:p>
      <w:r>
        <w:t>出版社：北京:新星出版社,2013.06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心灵素描  大师笔下的情感 评论地址：https://www.jiaokey.com/book/detail/13418416.html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