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书名：装修建材全能百科王  从入门到精通</w:t>
      </w:r>
    </w:p>
    <w:p>
      <w:r>
        <w:t>作者：麦浩斯《漂亮家居》编辑部编</w:t>
      </w:r>
    </w:p>
    <w:p>
      <w:r>
        <w:t>出版社：福州：福建科学技术出版社</w:t>
      </w:r>
    </w:p>
    <w:p>
      <w:r>
        <w:t>出版日期：2013.10</w:t>
      </w:r>
    </w:p>
    <w:p>
      <w:r>
        <w:t>总页数：313</w:t>
      </w:r>
    </w:p>
    <w:p>
      <w:r>
        <w:t>更多请访问教客网: www.jiaokey.com</w:t>
      </w:r>
    </w:p>
    <w:p>
      <w:r>
        <w:t>装修建材全能百科王  从入门到精通 评论地址：https://www.jiaokey.com/book/detail/13418404.html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